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858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Ниматжанова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Ниматжанов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9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(обращение </w:t>
      </w:r>
      <w:r>
        <w:rPr>
          <w:rStyle w:val="cat-PhoneNumbergrp-30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Ниматжанов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Ниматжанов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Ниматжанова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Ниматжанова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Ниматжанова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Ниматжанова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1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1546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858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6rplc-6">
    <w:name w:val="cat-ExternalSystemDefined grp-36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OrganizationNamegrp-29rplc-17">
    <w:name w:val="cat-OrganizationName grp-29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PhoneNumbergrp-30rplc-19">
    <w:name w:val="cat-PhoneNumber grp-30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Sumgrp-26rplc-34">
    <w:name w:val="cat-Sum grp-2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PhoneNumbergrp-32rplc-40">
    <w:name w:val="cat-PhoneNumber grp-32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Dategrp-19rplc-48">
    <w:name w:val="cat-Date grp-1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